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书名：网络领导与管理</w:t>
      </w:r>
    </w:p>
    <w:p>
      <w:r>
        <w:t>作者：陈士光，金钊著</w:t>
      </w:r>
    </w:p>
    <w:p>
      <w:r>
        <w:t>出版社：西安：陕西人民出版社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网络领导与管理 评论地址：https://www.jiaokey.com/book/detail/11116473.html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