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书名：鱼、鳖、虾、蟹稻田养殖</w:t>
      </w:r>
    </w:p>
    <w:p>
      <w:r>
        <w:t>作者：傅和玉，樊祥国编著</w:t>
      </w:r>
    </w:p>
    <w:p>
      <w:r>
        <w:t>出版社：北京:化学工业出版社,1999.01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鱼、鳖、虾、蟹稻田养殖 评论地址：https://www.jiaokey.com/book/detail/11116444.html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