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专辑1  关于在改革中发展完善体育师资培训体系的战略思考</w:t>
      </w:r>
    </w:p>
    <w:p>
      <w:r>
        <w:t>作者：毕兆忠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全国教育学院系统首届体育学术论文及经验报告会  专辑1  关于在改革中发展完善体育师资培训体系的战略思考 评论地址：https://www.jiaokey.com/book/detail/11116412.html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