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读书杂释</w:t>
      </w:r>
    </w:p>
    <w:p>
      <w:r>
        <w:rPr>
          <w:rFonts w:ascii="宋体" w:hAnsi="宋体" w:eastAsia="宋体"/>
          <w:sz w:val="24"/>
        </w:rPr>
        <w:t>（清）徐鼒撰；阎振益，钟夏点校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读书杂释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（清）徐鼒撰；阎振益，钟夏点校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本书出售、求购地址：https://www.jiaokey.com/book/detail/11116358.html</w:t>
      </w:r>
    </w:p>
    <w:p>
      <w:r>
        <w:t>更多相关图书推荐：https://www.jiaokey.com</w:t>
      </w:r>
    </w:p>
    <w:p>
      <w:r>
        <w:t>（清）徐鼒撰；阎振益，钟夏点校 其他作品：https://www.jiaokey.com/tag/（清）徐鼒撰；阎振益，钟夏点校.html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关键词搜索：https://www.jiaokey.com/tag/读书杂释.html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