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书名：全球瞩目的世纪工程-信息高速公路</w:t>
      </w:r>
    </w:p>
    <w:p>
      <w:r>
        <w:t>作者：北京教育学院图书资料中心情报部编</w:t>
      </w:r>
    </w:p>
    <w:p>
      <w:r>
        <w:t>出版社：北京教育学院</w:t>
      </w:r>
    </w:p>
    <w:p>
      <w:r>
        <w:t>出版日期：1995.09</w:t>
      </w:r>
    </w:p>
    <w:p>
      <w:r>
        <w:t>总页数：159</w:t>
      </w:r>
    </w:p>
    <w:p>
      <w:r>
        <w:t>更多请访问教客网: www.jiaokey.com</w:t>
      </w:r>
    </w:p>
    <w:p>
      <w:r>
        <w:t>全球瞩目的世纪工程-信息高速公路 评论地址：https://www.jiaokey.com/book/detail/11116355.html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