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中国图书馆图书分类法中小学使用本</w:t>
      </w:r>
    </w:p>
    <w:p>
      <w:r>
        <w:rPr>
          <w:rFonts w:ascii="宋体" w:hAnsi="宋体" w:eastAsia="宋体"/>
          <w:sz w:val="24"/>
        </w:rPr>
        <w:t>金沛霖，杜坤仓主编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中国图书馆图书分类法中小学使用本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金沛霖，杜坤仓主编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本书出售、求购地址：https://www.jiaokey.com/book/detail/11116315.html</w:t>
      </w:r>
    </w:p>
    <w:p>
      <w:r>
        <w:t>更多相关图书推荐：https://www.jiaokey.com</w:t>
      </w:r>
    </w:p>
    <w:p>
      <w:r>
        <w:t>金沛霖，杜坤仓主编 其他作品：https://www.jiaokey.com/tag/金沛霖，杜坤仓主编.html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关键词搜索：https://www.jiaokey.com/tag/中国图书馆图书分类法中小学使用本.html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