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书名：创新教育与实践能力的培养  中国教育学会第十二次全国学术讨论会论文选</w:t>
      </w:r>
    </w:p>
    <w:p>
      <w:r>
        <w:t>作者：梁为楫主编；中国教育学会秘书处编</w:t>
      </w:r>
    </w:p>
    <w:p>
      <w:r>
        <w:t>出版社：北京：中国档案出版社</w:t>
      </w:r>
    </w:p>
    <w:p>
      <w:r>
        <w:t>出版日期：2000.10</w:t>
      </w:r>
    </w:p>
    <w:p>
      <w:r>
        <w:t>总页数：375</w:t>
      </w:r>
    </w:p>
    <w:p>
      <w:r>
        <w:t>更多请访问教客网: www.jiaokey.com</w:t>
      </w:r>
    </w:p>
    <w:p>
      <w:r>
        <w:t>创新教育与实践能力的培养  中国教育学会第十二次全国学术讨论会论文选 评论地址：https://www.jiaokey.com/book/detail/11116303.html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