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书名：中学教师继续教育理论与实践</w:t>
      </w:r>
    </w:p>
    <w:p>
      <w:r>
        <w:t>作者：王金保主编；北京教育学院及东城、西城、崇文、宣武、朝阳、海淀、丰台分院合编</w:t>
      </w:r>
    </w:p>
    <w:p>
      <w:r>
        <w:t>出版社：北京：北京教育出版社</w:t>
      </w:r>
    </w:p>
    <w:p>
      <w:r>
        <w:t>出版日期：1996.02</w:t>
      </w:r>
    </w:p>
    <w:p>
      <w:r>
        <w:t>总页数：310</w:t>
      </w:r>
    </w:p>
    <w:p>
      <w:r>
        <w:t>更多请访问教客网: www.jiaokey.com</w:t>
      </w:r>
    </w:p>
    <w:p>
      <w:r>
        <w:t>中学教师继续教育理论与实践 评论地址：https://www.jiaokey.com/book/detail/11116243.html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