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书名：中小学教师继续教育教材</w:t>
      </w:r>
    </w:p>
    <w:p>
      <w:r>
        <w:t>作者：刘芳主编</w:t>
      </w:r>
    </w:p>
    <w:p>
      <w:r>
        <w:t>出版社：北京：中国和平出版社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中小学教师继续教育教材 评论地址：https://www.jiaokey.com/book/detail/11116221.html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