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小学数学课外活动、数学竞赛专题辅导  第2分册</w:t>
      </w:r>
    </w:p>
    <w:p>
      <w:r>
        <w:rPr>
          <w:rFonts w:ascii="宋体" w:hAnsi="宋体" w:eastAsia="宋体"/>
          <w:sz w:val="24"/>
        </w:rPr>
        <w:t>北京市教育局教学研究部，师范理科教研室编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小学数学课外活动、数学竞赛专题辅导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北京市教育局教学研究部，师范理科教研室编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本书出售、求购地址：https://www.jiaokey.com/book/detail/11116172.html</w:t>
      </w:r>
    </w:p>
    <w:p>
      <w:r>
        <w:t>更多相关图书推荐：https://www.jiaokey.com</w:t>
      </w:r>
    </w:p>
    <w:p>
      <w:r>
        <w:t>北京市教育局教学研究部，师范理科教研室编 其他作品：https://www.jiaokey.com/tag/北京市教育局教学研究部，师范理科教研室编.html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关键词搜索：https://www.jiaokey.com/tag/小学数学课外活动、数学竞赛专题辅导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