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书名：鸵鸟、梅花鹿、绒山羊养殖技术</w:t>
      </w:r>
    </w:p>
    <w:p>
      <w:r>
        <w:t>作者：龚荣茂，黄国础主编</w:t>
      </w:r>
    </w:p>
    <w:p>
      <w:r>
        <w:t>出版社：北京:中国人事出版社,1996.10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鸵鸟、梅花鹿、绒山羊养殖技术 评论地址：https://www.jiaokey.com/book/detail/11116154.html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