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昆虫的分类、采集与饲养  下</w:t>
      </w:r>
    </w:p>
    <w:p>
      <w:r>
        <w:rPr>
          <w:rFonts w:ascii="宋体" w:hAnsi="宋体" w:eastAsia="宋体"/>
          <w:sz w:val="24"/>
        </w:rPr>
        <w:t>徐宗佑主编；李作龙，李弢编著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昆虫的分类、采集与饲养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徐宗佑主编；李作龙，李弢编著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本书出售、求购地址：https://www.jiaokey.com/book/detail/11116152.html</w:t>
      </w:r>
    </w:p>
    <w:p>
      <w:r>
        <w:t>更多相关图书推荐：https://www.jiaokey.com</w:t>
      </w:r>
    </w:p>
    <w:p>
      <w:r>
        <w:t>徐宗佑主编；李作龙，李弢编著 其他作品：https://www.jiaokey.com/tag/徐宗佑主编；李作龙，李弢编著.html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关键词搜索：https://www.jiaokey.com/tag/昆虫的分类、采集与饲养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