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全国各类成人高校专升本入学考试复习教材  师范类  英语教育专业  及解题指导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全国各类成人高校专升本入学考试复习教材  师范类  英语教育专业  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本书出售、求购地址：https://www.jiaokey.com/book/detail/11116109.html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关键词搜索：https://www.jiaokey.com/tag/全国各类成人高校专升本入学考试复习教材  师范类  英语教育专业  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