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书名：北京市中等学校图书馆1991年数据统计与分析  调查报告</w:t>
      </w:r>
    </w:p>
    <w:p>
      <w:r>
        <w:t>作者：杜坤仓著</w:t>
      </w:r>
    </w:p>
    <w:p>
      <w:r>
        <w:t>出版社：</w:t>
      </w:r>
    </w:p>
    <w:p>
      <w:r>
        <w:t>出版日期：1994.03</w:t>
      </w:r>
    </w:p>
    <w:p>
      <w:r>
        <w:t>总页数：19</w:t>
      </w:r>
    </w:p>
    <w:p>
      <w:r>
        <w:t>更多请访问教客网: www.jiaokey.com</w:t>
      </w:r>
    </w:p>
    <w:p>
      <w:r>
        <w:t>北京市中等学校图书馆1991年数据统计与分析  调查报告 评论地址：https://www.jiaokey.com/book/detail/11116103.html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