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厨房规划书  打造实用  机能  安全  创意的厨房空间</w:t>
      </w:r>
    </w:p>
    <w:p>
      <w:r>
        <w:rPr>
          <w:rFonts w:ascii="宋体" w:hAnsi="宋体" w:eastAsia="宋体"/>
          <w:sz w:val="24"/>
        </w:rPr>
        <w:t>颜至劭等编辑撰稿；游宏祥，张世平，李志刚摄影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厨房规划书  打造实用  机能  安全  创意的厨房空间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颜至劭等编辑撰稿；游宏祥，张世平，李志刚摄影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麦浩斯资讯股份有限公司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本书出售、求购地址：https://www.jiaokey.com/book/detail/11116054.html</w:t>
      </w:r>
    </w:p>
    <w:p>
      <w:r>
        <w:t>更多相关图书推荐：https://www.jiaokey.com</w:t>
      </w:r>
    </w:p>
    <w:p>
      <w:r>
        <w:t>颜至劭等编辑撰稿；游宏祥，张世平，李志刚摄影 其他作品：https://www.jiaokey.com/tag/颜至劭等编辑撰稿；游宏祥，张世平，李志刚摄影.html</w:t>
      </w:r>
    </w:p>
    <w:p>
      <w:r>
        <w:t>麦浩斯资讯股份有限公司 出版图书：https://www.jiaokey.com/tag/麦浩斯资讯股份有限公司.html</w:t>
      </w:r>
    </w:p>
    <w:p>
      <w:r>
        <w:t>关键词搜索：https://www.jiaokey.com/tag/厨房规划书  打造实用  机能  安全  创意的厨房空间.html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