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21世纪制造程序</w:t>
      </w:r>
    </w:p>
    <w:p>
      <w:r>
        <w:rPr>
          <w:rFonts w:ascii="宋体" w:hAnsi="宋体" w:eastAsia="宋体"/>
          <w:sz w:val="24"/>
        </w:rPr>
        <w:t>Paul Kennth Wright著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21世纪制造程序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Kennth Wright著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台湾培生教育出版股份有限公司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本书出售、求购地址：https://www.jiaokey.com/book/detail/11116037.html</w:t>
      </w:r>
    </w:p>
    <w:p>
      <w:r>
        <w:t>更多相关图书推荐：https://www.jiaokey.com</w:t>
      </w:r>
    </w:p>
    <w:p>
      <w:r>
        <w:t>Paul Kennth Wright著 其他作品：https://www.jiaokey.com/tag/Paul Kennth Wright著.html</w:t>
      </w:r>
    </w:p>
    <w:p>
      <w:r>
        <w:t>台湾培生教育出版股份有限公司 出版图书：https://www.jiaokey.com/tag/台湾培生教育出版股份有限公司.html</w:t>
      </w:r>
    </w:p>
    <w:p>
      <w:r>
        <w:t>关键词搜索：https://www.jiaokey.com/tag/21世纪制造程序.html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