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  分析与管理  analysis  &amp;  management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  分析与管理  analysis  &amp; 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本书出售、求购地址：https://www.jiaokey.com/book/detail/11116034.html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关键词搜索：https://www.jiaokey.com/tag/现代投资学  分析与管理  analysis  &amp; 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