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书名：现代通信网络原理</w:t>
      </w:r>
    </w:p>
    <w:p>
      <w:r>
        <w:t>作者：葛万成，（德）耶尔格·埃贝斯佩歇编著</w:t>
      </w:r>
    </w:p>
    <w:p>
      <w:r>
        <w:t>出版社：上海：同济大学出版社</w:t>
      </w:r>
    </w:p>
    <w:p>
      <w:r>
        <w:t>出版日期：2003.04</w:t>
      </w:r>
    </w:p>
    <w:p>
      <w:r>
        <w:t>总页数：186</w:t>
      </w:r>
    </w:p>
    <w:p>
      <w:r>
        <w:t>更多请访问教客网: www.jiaokey.com</w:t>
      </w:r>
    </w:p>
    <w:p>
      <w:r>
        <w:t>现代通信网络原理 评论地址：https://www.jiaokey.com/book/detail/11115932.html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