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书名：从反粒子到最终定律</w:t>
      </w:r>
    </w:p>
    <w:p>
      <w:r>
        <w:t>作者：（美）理查德·费曼（Richard Feynman），（美）S.温伯格（Steven Weinberg）著；李培廉译</w:t>
      </w:r>
    </w:p>
    <w:p>
      <w:r>
        <w:t>出版社：长沙：湖南科学技术出版社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从反粒子到最终定律 评论地址：https://www.jiaokey.com/book/detail/11115905.html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