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书名：外国艺术设计史</w:t>
      </w:r>
    </w:p>
    <w:p>
      <w:r>
        <w:t>作者：邬烈炎，袁熙旸著</w:t>
      </w:r>
    </w:p>
    <w:p>
      <w:r>
        <w:t>出版社：沈阳：辽宁美术出版社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外国艺术设计史 评论地址：https://www.jiaokey.com/book/detail/11115876.html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