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前车之鉴  俄罗斯关于苏联剧变问题的各种观点综述</w:t>
      </w:r>
    </w:p>
    <w:p>
      <w:r>
        <w:rPr>
          <w:rFonts w:ascii="宋体" w:hAnsi="宋体" w:eastAsia="宋体"/>
          <w:sz w:val="24"/>
        </w:rPr>
        <w:t>李兴耕等编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前车之鉴  俄罗斯关于苏联剧变问题的各种观点综述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本书出售、求购地址：https://www.jiaokey.com/book/detail/11115868.html</w:t>
      </w:r>
    </w:p>
    <w:p>
      <w:r>
        <w:t>更多相关图书推荐：https://www.jiaokey.com</w:t>
      </w:r>
    </w:p>
    <w:p>
      <w:r>
        <w:t>李兴耕等编 其他作品：https://www.jiaokey.com/tag/李兴耕等编.html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关键词搜索：https://www.jiaokey.com/tag/前车之鉴  俄罗斯关于苏联剧变问题的各种观点综述.html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