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大学英语  精读  第6册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大学英语  精读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本书出售、求购地址：https://www.jiaokey.com/book/detail/11115847.html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关键词搜索：https://www.jiaokey.com/tag/高等学校教材  大学英语  精读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