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中国专业技术职务评聘英语考试教材  理科分册  下</w:t>
      </w:r>
    </w:p>
    <w:p>
      <w:r>
        <w:rPr>
          <w:rFonts w:ascii="宋体" w:hAnsi="宋体" w:eastAsia="宋体"/>
          <w:sz w:val="24"/>
        </w:rPr>
        <w:t>黄凤山，刘世同主编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中国专业技术职务评聘英语考试教材  理科分册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黄凤山，刘世同主编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本书出售、求购地址：https://www.jiaokey.com/book/detail/11115834.html</w:t>
      </w:r>
    </w:p>
    <w:p>
      <w:r>
        <w:t>更多相关图书推荐：https://www.jiaokey.com</w:t>
      </w:r>
    </w:p>
    <w:p>
      <w:r>
        <w:t>黄凤山，刘世同主编 其他作品：https://www.jiaokey.com/tag/黄凤山，刘世同主编.html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关键词搜索：https://www.jiaokey.com/tag/中国专业技术职务评聘英语考试教材  理科分册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