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大学英语精读教学与辅导  配精读  修订本  第6册</w:t>
      </w:r>
    </w:p>
    <w:p>
      <w:r>
        <w:rPr>
          <w:rFonts w:ascii="宋体" w:hAnsi="宋体" w:eastAsia="宋体"/>
          <w:sz w:val="24"/>
        </w:rPr>
        <w:t>金泉元主编；金泉元，沈骑编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157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大学英语精读教学与辅导  配精读  修订本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金泉元主编；金泉元，沈骑编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高等学校) 英语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本书出售、求购地址：https://www.jiaokey.com/book/detail/11115775.html</w:t>
      </w:r>
    </w:p>
    <w:p>
      <w:r>
        <w:t>更多相关图书推荐：https://www.jiaokey.com</w:t>
      </w:r>
    </w:p>
    <w:p>
      <w:r>
        <w:t>金泉元主编；金泉元，沈骑编 其他作品：https://www.jiaokey.com/tag/金泉元主编；金泉元，沈骑编.html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关键词搜索：https://www.jiaokey.com/tag/英语(学科: 高等学校)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