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书名：古文小品咀华今译  解题·古文·注释·译文</w:t>
      </w:r>
    </w:p>
    <w:p>
      <w:r>
        <w:t>作者：勾承益等著</w:t>
      </w:r>
    </w:p>
    <w:p>
      <w:r>
        <w:t>出版社：成都：成都电讯工程学院出版社</w:t>
      </w:r>
    </w:p>
    <w:p>
      <w:r>
        <w:t>出版日期：1987.06</w:t>
      </w:r>
    </w:p>
    <w:p>
      <w:r>
        <w:t>总页数：242</w:t>
      </w:r>
    </w:p>
    <w:p>
      <w:r>
        <w:t>更多请访问教客网: www.jiaokey.com</w:t>
      </w:r>
    </w:p>
    <w:p>
      <w:r>
        <w:t>古文小品咀华今译  解题·古文·注释·译文 评论地址：https://www.jiaokey.com/book/detail/11115615.html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