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国际支付  信用证、跟单托收和国际交易中的电子化支付</w:t>
      </w:r>
    </w:p>
    <w:p>
      <w:r>
        <w:rPr>
          <w:rFonts w:ascii="宋体" w:hAnsi="宋体" w:eastAsia="宋体"/>
          <w:sz w:val="24"/>
        </w:rPr>
        <w:t>（美）爱德华·G.辛克尔曼（Edward G.Hinkelman）著；顾继红，周林译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国际支付  信用证、跟单托收和国际交易中的电子化支付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（美）爱德华·G.辛克尔曼（Edward G.Hinkelman）著；顾继红，周林译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本书出售、求购地址：https://www.jiaokey.com/book/detail/11115551.html</w:t>
      </w:r>
    </w:p>
    <w:p>
      <w:r>
        <w:t>更多相关图书推荐：https://www.jiaokey.com</w:t>
      </w:r>
    </w:p>
    <w:p>
      <w:r>
        <w:t>（美）爱德华·G.辛克尔曼（Edward G.Hinkelman）著；顾继红，周林译 其他作品：https://www.jiaokey.com/tag/（美）爱德华·G.辛克尔曼（Edward G.Hinkelman）著；顾继红，周林译.html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关键词搜索：https://www.jiaokey.com/tag/国际支付  信用证、跟单托收和国际交易中的电子化支付.html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