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伦理化商业决策  英文本</w:t>
      </w:r>
    </w:p>
    <w:p>
      <w:r>
        <w:rPr>
          <w:rFonts w:ascii="宋体" w:hAnsi="宋体" w:eastAsia="宋体"/>
          <w:sz w:val="24"/>
        </w:rPr>
        <w:t>小约瑟夫·L.巴达拉科（Joseph L.Badaracco，Jr.），玛丽·C.金泰尔（Mary C.Gentile）等编写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伦理化商业决策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小约瑟夫·L.巴达拉科（Joseph L.Badaracco，Jr.），玛丽·C.金泰尔（Mary C.Gentile）等编写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本书出售、求购地址：https://www.jiaokey.com/book/detail/11115540.html</w:t>
      </w:r>
    </w:p>
    <w:p>
      <w:r>
        <w:t>更多相关图书推荐：https://www.jiaokey.com</w:t>
      </w:r>
    </w:p>
    <w:p>
      <w:r>
        <w:t>小约瑟夫·L.巴达拉科（Joseph L.Badaracco，Jr.），玛丽·C.金泰尔（Mary C.Gentile）等编写 其他作品：https://www.jiaokey.com/tag/小约瑟夫·L.巴达拉科（Joseph L.Badaracco，Jr.），玛丽·C.金泰尔（Mary C.Gentile）等编写.html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关键词搜索：https://www.jiaokey.com/tag/伦理化商业决策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