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书名：中文惯用语的美式表达法</w:t>
      </w:r>
    </w:p>
    <w:p>
      <w:r>
        <w:t>作者：黄希敏主编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中文惯用语的美式表达法 评论地址：https://www.jiaokey.com/book/detail/11115514.html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