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金融市场波动及其传播研究</w:t>
      </w:r>
    </w:p>
    <w:p>
      <w:r>
        <w:rPr>
          <w:rFonts w:ascii="宋体" w:hAnsi="宋体" w:eastAsia="宋体"/>
          <w:sz w:val="24"/>
        </w:rPr>
        <w:t>冯芸，吴冲锋著（上海交通大学安泰管理学院）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金融市场波动及其传播研究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冯芸，吴冲锋著（上海交通大学安泰管理学院）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本书出售、求购地址：https://www.jiaokey.com/book/detail/11115495.html</w:t>
      </w:r>
    </w:p>
    <w:p>
      <w:r>
        <w:t>更多相关图书推荐：https://www.jiaokey.com</w:t>
      </w:r>
    </w:p>
    <w:p>
      <w:r>
        <w:t>冯芸，吴冲锋著（上海交通大学安泰管理学院） 其他作品：https://www.jiaokey.com/tag/冯芸，吴冲锋著（上海交通大学安泰管理学院）.html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关键词搜索：https://www.jiaokey.com/tag/金融市场波动及其传播研究.html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