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双赢之道</w:t>
      </w:r>
    </w:p>
    <w:p>
      <w:r>
        <w:rPr>
          <w:rFonts w:ascii="宋体" w:hAnsi="宋体" w:eastAsia="宋体"/>
          <w:sz w:val="24"/>
        </w:rPr>
        <w:t>（美）史蒂文·J.布拉姆斯（Steven J.Brams），艾伦·D.泰勒（Alan D.Taylor）著；王雪佳译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（美）史蒂文·J.布拉姆斯（Steven J.Brams），艾伦·D.泰勒（Alan D.Taylor）著；王雪佳译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本书出售、求购地址：https://www.jiaokey.com/book/detail/11115471.html</w:t>
      </w:r>
    </w:p>
    <w:p>
      <w:r>
        <w:t>更多相关图书推荐：https://www.jiaokey.com</w:t>
      </w:r>
    </w:p>
    <w:p>
      <w:r>
        <w:t>（美）史蒂文·J.布拉姆斯（Steven J.Brams），艾伦·D.泰勒（Alan D.Taylor）著；王雪佳译 其他作品：https://www.jiaokey.com/tag/（美）史蒂文·J.布拉姆斯（Steven J.Brams），艾伦·D.泰勒（Alan D.Taylor）著；王雪佳译.html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关键词搜索：https://www.jiaokey.com/tag/双赢之道.html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