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软件测试自动化</w:t>
      </w:r>
    </w:p>
    <w:p>
      <w:r>
        <w:rPr>
          <w:rFonts w:ascii="宋体" w:hAnsi="宋体" w:eastAsia="宋体"/>
          <w:sz w:val="24"/>
        </w:rPr>
        <w:t>（美）Daniel J.Mosley，（美）Bruce A.Posey著；邓波等译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软件测试自动化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（美）Daniel J.Mosley，（美）Bruce A.Posey著；邓波等译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本书出售、求购地址：https://www.jiaokey.com/book/detail/11115443.html</w:t>
      </w:r>
    </w:p>
    <w:p>
      <w:r>
        <w:t>更多相关图书推荐：https://www.jiaokey.com</w:t>
      </w:r>
    </w:p>
    <w:p>
      <w:r>
        <w:t>（美）Daniel J.Mosley，（美）Bruce A.Posey著；邓波等译 其他作品：https://www.jiaokey.com/tag/（美）Daniel J.Mosley，（美）Bruce A.Posey著；邓波等译.html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关键词搜索：https://www.jiaokey.com/tag/软件测试自动化.html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