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英语核心词汇词义用法详解词典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英语核心词汇词义用法详解词典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本书出售、求购地址：https://www.jiaokey.com/book/detail/11115385.html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关键词搜索：https://www.jiaokey.com/tag/英语核心词汇词义用法详解词典.html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