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书名：心灵简史  探寻人的奥秘与人生的意义  世界心理学经典思想随笔精读文本</w:t>
      </w:r>
    </w:p>
    <w:p>
      <w:r>
        <w:t>作者：陈珺主编</w:t>
      </w:r>
    </w:p>
    <w:p>
      <w:r>
        <w:t>出版社：北京：中国线装书局</w:t>
      </w:r>
    </w:p>
    <w:p>
      <w:r>
        <w:t>出版日期：2003.09</w:t>
      </w:r>
    </w:p>
    <w:p>
      <w:r>
        <w:t>总页数：328</w:t>
      </w:r>
    </w:p>
    <w:p>
      <w:r>
        <w:t>更多请访问教客网: www.jiaokey.com</w:t>
      </w:r>
    </w:p>
    <w:p>
      <w:r>
        <w:t>心灵简史  探寻人的奥秘与人生的意义  世界心理学经典思想随笔精读文本 评论地址：https://www.jiaokey.com/book/detail/11115371.html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