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审讯桌</w:t>
      </w:r>
    </w:p>
    <w:p>
      <w:r>
        <w:rPr>
          <w:rFonts w:ascii="宋体" w:hAnsi="宋体" w:eastAsia="宋体"/>
          <w:sz w:val="24"/>
        </w:rPr>
        <w:t>（俄）弗拉基米尔·写苗诺维奇·马卡宁（Владимир，Маканин）著；严永兴译；（俄）奥库扎瓦（Булат，Окуджава）著；林立，唐敬杰译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审讯桌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（俄）弗拉基米尔·写苗诺维奇·马卡宁（Владимир，Маканин）著；严永兴译；（俄）奥库扎瓦（Булат，Окуджава）著；林立，唐敬杰译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中篇小说(地点:俄罗斯年代:现代)中篇小说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本书出售、求购地址：https://www.jiaokey.com/book/detail/11115348.html</w:t>
      </w:r>
    </w:p>
    <w:p>
      <w:r>
        <w:t>更多相关图书推荐：https://www.jiaokey.com</w:t>
      </w:r>
    </w:p>
    <w:p>
      <w:r>
        <w:t>（俄）弗拉基米尔·写苗诺维奇·马卡宁（Владимир，Маканин）著；严永兴译；（俄）奥库扎瓦（Булат，Окуджава）著；林立，唐敬杰译 其他作品：https://www.jiaokey.com/tag/（俄）弗拉基米尔·写苗诺维奇·马卡宁（Владимир，Маканин）著；严永兴译；（俄）奥库扎瓦（Булат，Окуджава）著；林立，唐敬杰译.html</w:t>
      </w:r>
    </w:p>
    <w:p>
      <w:r>
        <w:t>桂林:漓江出版社,2003.05 出版图书：https://www.jiaokey.com/tag/桂林:漓江出版社,2003.05.html</w:t>
      </w:r>
    </w:p>
    <w:p>
      <w:r>
        <w:t>关键词搜索：https://www.jiaokey.com/tag/中篇小说(地点:俄罗斯年代:现代)中篇小说.html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