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书名：游叙弗伦  苏格拉底的申辩  克力同</w:t>
      </w:r>
    </w:p>
    <w:p>
      <w:r>
        <w:t>作者:（古希腊）柏拉图（Ρλατων）著；严群译</w:t>
      </w:r>
    </w:p>
    <w:p>
      <w:r>
        <w:t>出版社:北京：商务印书馆</w:t>
      </w:r>
    </w:p>
    <w:p>
      <w:r>
        <w:t>出版日期：1983.09</w:t>
      </w:r>
    </w:p>
    <w:p>
      <w:r>
        <w:t>总页数：187</w:t>
      </w:r>
    </w:p>
    <w:p>
      <w:r>
        <w:t>更多请访问教客网:www.jiaokey.com</w:t>
      </w:r>
    </w:p>
    <w:p>
      <w:r>
        <w:t>游叙弗伦  苏格拉底的申辩  克力同评论地址：https://www.jiaokey.com/book/detail/11115315.html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