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书名：传承文明  开拓创新  与时俱进的中央电视台</w:t>
      </w:r>
    </w:p>
    <w:p>
      <w:r>
        <w:t>作者：中央电视台台办公室事业发展调研处编</w:t>
      </w:r>
    </w:p>
    <w:p>
      <w:r>
        <w:t>出版社：北京：东方出版社</w:t>
      </w:r>
    </w:p>
    <w:p>
      <w:r>
        <w:t>出版日期：2003.08</w:t>
      </w:r>
    </w:p>
    <w:p>
      <w:r>
        <w:t>总页数：477</w:t>
      </w:r>
    </w:p>
    <w:p>
      <w:r>
        <w:t>更多请访问教客网: www.jiaokey.com</w:t>
      </w:r>
    </w:p>
    <w:p>
      <w:r>
        <w:t>传承文明  开拓创新  与时俱进的中央电视台 评论地址：https://www.jiaokey.com/book/detail/11115292.html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