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书名：超越管理精髓  重新审视管理本质</w:t>
      </w:r>
    </w:p>
    <w:p>
      <w:r>
        <w:t>作者：（美）罗伯特·艾克尔斯（Robert G.Eccles）等著；李新东译</w:t>
      </w:r>
    </w:p>
    <w:p>
      <w:r>
        <w:t>出版社：北京：经济管理出版社</w:t>
      </w:r>
    </w:p>
    <w:p>
      <w:r>
        <w:t>出版日期：2003.09</w:t>
      </w:r>
    </w:p>
    <w:p>
      <w:r>
        <w:t>总页数：372</w:t>
      </w:r>
    </w:p>
    <w:p>
      <w:r>
        <w:t>更多请访问教客网: www.jiaokey.com</w:t>
      </w:r>
    </w:p>
    <w:p>
      <w:r>
        <w:t>超越管理精髓  重新审视管理本质 评论地址：https://www.jiaokey.com/book/detail/11115276.html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