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鲁拜集  英汉对照插图珍藏</w:t>
      </w:r>
    </w:p>
    <w:p>
      <w:r>
        <w:rPr>
          <w:rFonts w:ascii="宋体" w:hAnsi="宋体" w:eastAsia="宋体"/>
          <w:sz w:val="24"/>
        </w:rPr>
        <w:t>（波斯）莪默·伽亚谟（Omar Khayyam）著；（美）爱德华·菲茨杰拉德英译；郭沫若汉译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鲁拜集  英汉对照插图珍藏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（波斯）莪默·伽亚谟（Omar Khayyam）著；（美）爱德华·菲茨杰拉德英译；郭沫若汉译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本书出售、求购地址：https://www.jiaokey.com/book/detail/11115261.html</w:t>
      </w:r>
    </w:p>
    <w:p>
      <w:r>
        <w:t>更多相关图书推荐：https://www.jiaokey.com</w:t>
      </w:r>
    </w:p>
    <w:p>
      <w:r>
        <w:t>（波斯）莪默·伽亚谟（Omar Khayyam）著；（美）爱德华·菲茨杰拉德英译；郭沫若汉译 其他作品：https://www.jiaokey.com/tag/（波斯）莪默·伽亚谟（Omar Khayyam）著；（美）爱德华·菲茨杰拉德英译；郭沫若汉译.html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关键词搜索：https://www.jiaokey.com/tag/鲁拜集  英汉对照插图珍藏.html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