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织田信长  第六天魔王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织田信长  第六天魔王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本书出售、求购地址：https://www.jiaokey.com/book/detail/11115257.html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关键词搜索：https://www.jiaokey.com/tag/织田信长  第六天魔王.html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