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日本战国名将风云录  武田信玄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日本战国名将风云录  武田信玄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本书出售、求购地址：https://www.jiaokey.com/book/detail/11115256.html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关键词搜索：https://www.jiaokey.com/tag/日本战国名将风云录  武田信玄.html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