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日本第一智将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日本第一智将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本书出售、求购地址：https://www.jiaokey.com/book/detail/11115254.html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关键词搜索：https://www.jiaokey.com/tag/丰臣秀吉  日本第一智将.html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