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C#软件项目开发全程剖析  全面透视SharpDevelop软件的开发内幕</w:t>
      </w:r>
    </w:p>
    <w:p>
      <w:r>
        <w:rPr>
          <w:rFonts w:ascii="宋体" w:hAnsi="宋体" w:eastAsia="宋体"/>
          <w:sz w:val="24"/>
        </w:rPr>
        <w:t>（德）Christian Holm等著；薛兴涛，袁勤勇译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C#软件项目开发全程剖析  全面透视SharpDevelop软件的开发内幕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（德）Christian Holm等著；薛兴涛，袁勤勇译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本书出售、求购地址：https://www.jiaokey.com/book/detail/11115241.html</w:t>
      </w:r>
    </w:p>
    <w:p>
      <w:r>
        <w:t>更多相关图书推荐：https://www.jiaokey.com</w:t>
      </w:r>
    </w:p>
    <w:p>
      <w:r>
        <w:t>（德）Christian Holm等著；薛兴涛，袁勤勇译 其他作品：https://www.jiaokey.com/tag/（德）Christian Holm等著；薛兴涛，袁勤勇译.html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关键词搜索：https://www.jiaokey.com/tag/C#软件项目开发全程剖析  全面透视SharpDevelop软件的开发内幕.html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