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中的精神  吴清源自传</w:t>
      </w:r>
    </w:p>
    <w:p>
      <w:r>
        <w:rPr>
          <w:rFonts w:ascii="宋体" w:hAnsi="宋体" w:eastAsia="宋体"/>
          <w:sz w:val="24"/>
        </w:rPr>
        <w:t>（日）吴清源著；（日）桐三桂一执笔，王亦清译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中的精神  吴清源自传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（日）吴清源著；（日）桐三桂一执笔，王亦清译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本书出售、求购地址：https://www.jiaokey.com/book/detail/11115222.html</w:t>
      </w:r>
    </w:p>
    <w:p>
      <w:r>
        <w:t>更多相关图书推荐：https://www.jiaokey.com</w:t>
      </w:r>
    </w:p>
    <w:p>
      <w:r>
        <w:t>（日）吴清源著；（日）桐三桂一执笔，王亦清译 其他作品：https://www.jiaokey.com/tag/（日）吴清源著；（日）桐三桂一执笔，王亦清译.html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关键词搜索：https://www.jiaokey.com/tag/中的精神  吴清源自传.html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