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不可思意英成语  2</w:t>
      </w:r>
    </w:p>
    <w:p>
      <w:r>
        <w:rPr>
          <w:rFonts w:ascii="宋体" w:hAnsi="宋体" w:eastAsia="宋体"/>
          <w:sz w:val="24"/>
        </w:rPr>
        <w:t>（美）乔恩（Choong C.G.）编著；刘学雯译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不可思意英成语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（美）乔恩（Choong C.G.）编著；刘学雯译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本书出售、求购地址：https://www.jiaokey.com/book/detail/11115164.html</w:t>
      </w:r>
    </w:p>
    <w:p>
      <w:r>
        <w:t>更多相关图书推荐：https://www.jiaokey.com</w:t>
      </w:r>
    </w:p>
    <w:p>
      <w:r>
        <w:t>（美）乔恩（Choong C.G.）编著；刘学雯译 其他作品：https://www.jiaokey.com/tag/（美）乔恩（Choong C.G.）编著；刘学雯译.html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关键词搜索：https://www.jiaokey.com/tag/不可思意英成语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