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书名：中国会计改革理论与实践</w:t>
      </w:r>
    </w:p>
    <w:p>
      <w:r>
        <w:t>作者：刘玉廷著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中国会计改革理论与实践 评论地址：https://www.jiaokey.com/book/detail/11115136.html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