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公共知识分子的声音  后9·11世界</w:t>
      </w:r>
    </w:p>
    <w:p>
      <w:r>
        <w:rPr>
          <w:rFonts w:ascii="宋体" w:hAnsi="宋体" w:eastAsia="宋体"/>
          <w:sz w:val="24"/>
        </w:rPr>
        <w:t>许知远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公共知识分子的声音  后9·11世界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许知远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本书出售、求购地址：https://www.jiaokey.com/book/detail/11115112.html</w:t>
      </w:r>
    </w:p>
    <w:p>
      <w:r>
        <w:t>更多相关图书推荐：https://www.jiaokey.com</w:t>
      </w:r>
    </w:p>
    <w:p>
      <w:r>
        <w:t>许知远 其他作品：https://www.jiaokey.com/tag/许知远.html</w:t>
      </w:r>
    </w:p>
    <w:p>
      <w:r>
        <w:t>关键词搜索：https://www.jiaokey.com/tag/公共知识分子的声音  后9·11世界.html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