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书名：村民自治的村庄基础  来自全国十个省市的村民自治调查报告</w:t>
      </w:r>
    </w:p>
    <w:p>
      <w:r>
        <w:t>作者：范瑜，贺雪峰主编</w:t>
      </w:r>
    </w:p>
    <w:p>
      <w:r>
        <w:t>出版社：西安：西北大学出版社</w:t>
      </w:r>
    </w:p>
    <w:p>
      <w:r>
        <w:t>出版日期：2002.06</w:t>
      </w:r>
    </w:p>
    <w:p>
      <w:r>
        <w:t>总页数：365</w:t>
      </w:r>
    </w:p>
    <w:p>
      <w:r>
        <w:t>更多请访问教客网: www.jiaokey.com</w:t>
      </w:r>
    </w:p>
    <w:p>
      <w:r>
        <w:t>村民自治的村庄基础  来自全国十个省市的村民自治调查报告 评论地址：https://www.jiaokey.com/book/detail/11115088.html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