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书名：大学英语阅读进阶  第4卷</w:t>
      </w:r>
    </w:p>
    <w:p>
      <w:r>
        <w:t>作者：朱万忠，张梅，韩萍，黄萍，林光奕，徐铁城</w:t>
      </w:r>
    </w:p>
    <w:p>
      <w:r>
        <w:t>出版社：重庆：重庆大学出版社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大学英语阅读进阶  第4卷 评论地址：https://www.jiaokey.com/book/detail/11114996.html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