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书名：当代中国的马克思主义政治经济学  邓小平经济理论研究</w:t>
      </w:r>
    </w:p>
    <w:p>
      <w:r>
        <w:t>作者：张秀生等著</w:t>
      </w:r>
    </w:p>
    <w:p>
      <w:r>
        <w:t>出版社：武汉：湖北人民出版社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当代中国的马克思主义政治经济学  邓小平经济理论研究 评论地址：https://www.jiaokey.com/book/detail/11114991.html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