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2003年法律硕士专业学位研究生联考配套用书  指定必读法律法规</w:t>
      </w:r>
    </w:p>
    <w:p>
      <w:r>
        <w:rPr>
          <w:rFonts w:ascii="宋体" w:hAnsi="宋体" w:eastAsia="宋体"/>
          <w:sz w:val="24"/>
        </w:rPr>
        <w:t>赵秉志等编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2003年法律硕士专业学位研究生联考配套用书  指定必读法律法规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本书出售、求购地址：https://www.jiaokey.com/book/detail/11114976.html</w:t>
      </w:r>
    </w:p>
    <w:p>
      <w:r>
        <w:t>更多相关图书推荐：https://www.jiaokey.com</w:t>
      </w:r>
    </w:p>
    <w:p>
      <w:r>
        <w:t>赵秉志等编 其他作品：https://www.jiaokey.com/tag/赵秉志等编.html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关键词搜索：https://www.jiaokey.com/tag/2003年法律硕士专业学位研究生联考配套用书  指定必读法律法规.html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